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sz w:val="28"/>
        </w:rPr>
        <w:t>ZLECENIE NAPRAWY POJAZDU / UMOWA WARSZTATOWA</w:t>
      </w:r>
    </w:p>
    <w:p>
      <w:r>
        <w:rPr>
          <w:rFonts w:ascii="Calibri" w:hAnsi="Calibri"/>
          <w:b/>
          <w:sz w:val="24"/>
        </w:rPr>
        <w:t>I. DANE WARSZTATU</w:t>
      </w:r>
    </w:p>
    <w:p>
      <w:r>
        <w:rPr>
          <w:rFonts w:ascii="Calibri" w:hAnsi="Calibri"/>
          <w:sz w:val="20"/>
        </w:rPr>
        <w:t>Nazwa warsztatu: ..............................................................</w:t>
      </w:r>
    </w:p>
    <w:p>
      <w:r>
        <w:rPr>
          <w:rFonts w:ascii="Calibri" w:hAnsi="Calibri"/>
          <w:sz w:val="20"/>
        </w:rPr>
        <w:t>Adres: ..............................................................................</w:t>
      </w:r>
    </w:p>
    <w:p>
      <w:r>
        <w:rPr>
          <w:rFonts w:ascii="Calibri" w:hAnsi="Calibri"/>
          <w:sz w:val="20"/>
        </w:rPr>
        <w:t>NIP: .............................................   Telefon / e-mail: .............................................</w:t>
      </w:r>
    </w:p>
    <w:p>
      <w:r>
        <w:rPr>
          <w:rFonts w:ascii="Calibri" w:hAnsi="Calibri"/>
          <w:b/>
          <w:sz w:val="24"/>
        </w:rPr>
        <w:t>II. DANE KLIENTA</w:t>
      </w:r>
    </w:p>
    <w:p>
      <w:r>
        <w:rPr>
          <w:rFonts w:ascii="Calibri" w:hAnsi="Calibri"/>
          <w:sz w:val="20"/>
        </w:rPr>
        <w:t>Imię i nazwisko / Firma: ..............................................................</w:t>
      </w:r>
    </w:p>
    <w:p>
      <w:r>
        <w:rPr>
          <w:rFonts w:ascii="Calibri" w:hAnsi="Calibri"/>
          <w:sz w:val="20"/>
        </w:rPr>
        <w:t>Adres: ..............................................................................</w:t>
      </w:r>
    </w:p>
    <w:p>
      <w:r>
        <w:rPr>
          <w:rFonts w:ascii="Calibri" w:hAnsi="Calibri"/>
          <w:sz w:val="20"/>
        </w:rPr>
        <w:t>Telefon kontaktowy: ..............................................................</w:t>
      </w:r>
    </w:p>
    <w:p>
      <w:r>
        <w:rPr>
          <w:rFonts w:ascii="Calibri" w:hAnsi="Calibri"/>
          <w:b/>
          <w:sz w:val="24"/>
        </w:rPr>
        <w:t>III. DANE POJAZDU</w:t>
      </w:r>
    </w:p>
    <w:p>
      <w:r>
        <w:rPr>
          <w:rFonts w:ascii="Calibri" w:hAnsi="Calibri"/>
          <w:sz w:val="20"/>
        </w:rPr>
        <w:t>Marka i model: ..............................................................</w:t>
      </w:r>
    </w:p>
    <w:p>
      <w:r>
        <w:rPr>
          <w:rFonts w:ascii="Calibri" w:hAnsi="Calibri"/>
          <w:sz w:val="20"/>
        </w:rPr>
        <w:t>Numer rejestracyjny: ..............................................................</w:t>
      </w:r>
    </w:p>
    <w:p>
      <w:r>
        <w:rPr>
          <w:rFonts w:ascii="Calibri" w:hAnsi="Calibri"/>
          <w:sz w:val="20"/>
        </w:rPr>
        <w:t>Numer VIN: ..............................................................</w:t>
      </w:r>
    </w:p>
    <w:p>
      <w:r>
        <w:rPr>
          <w:rFonts w:ascii="Calibri" w:hAnsi="Calibri"/>
          <w:sz w:val="20"/>
        </w:rPr>
        <w:t>Przebieg (km): ..............................................................</w:t>
      </w:r>
    </w:p>
    <w:p>
      <w:r>
        <w:rPr>
          <w:rFonts w:ascii="Calibri" w:hAnsi="Calibri"/>
          <w:b/>
          <w:sz w:val="24"/>
        </w:rPr>
        <w:t>IV. ZAKRES ZLECONEJ NAPRAWY / USŁUGI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b/>
          <w:sz w:val="24"/>
        </w:rPr>
        <w:t>V. KOSZTORYS (ORIENTACYJNY)</w:t>
      </w:r>
    </w:p>
    <w:p>
      <w:r>
        <w:rPr>
          <w:rFonts w:ascii="Calibri" w:hAnsi="Calibri"/>
          <w:sz w:val="20"/>
        </w:rPr>
        <w:t>Robocizna: ........................................ PLN</w:t>
      </w:r>
    </w:p>
    <w:p>
      <w:r>
        <w:rPr>
          <w:rFonts w:ascii="Calibri" w:hAnsi="Calibri"/>
          <w:sz w:val="20"/>
        </w:rPr>
        <w:t>Części: ........................................ PLN</w:t>
      </w:r>
    </w:p>
    <w:p>
      <w:r>
        <w:rPr>
          <w:rFonts w:ascii="Calibri" w:hAnsi="Calibri"/>
          <w:sz w:val="20"/>
        </w:rPr>
        <w:t>Inne koszty: ........................................ PLN</w:t>
      </w:r>
    </w:p>
    <w:p>
      <w:r>
        <w:rPr>
          <w:rFonts w:ascii="Calibri" w:hAnsi="Calibri"/>
          <w:sz w:val="20"/>
        </w:rPr>
        <w:t>Łączny koszt brutto: ........................................ PLN</w:t>
      </w:r>
    </w:p>
    <w:p>
      <w:r>
        <w:rPr>
          <w:rFonts w:ascii="Calibri" w:hAnsi="Calibri"/>
          <w:b/>
          <w:sz w:val="24"/>
        </w:rPr>
        <w:t>VI. TERMIN REALIZACJI</w:t>
      </w:r>
    </w:p>
    <w:p>
      <w:r>
        <w:rPr>
          <w:rFonts w:ascii="Calibri" w:hAnsi="Calibri"/>
          <w:sz w:val="20"/>
        </w:rPr>
        <w:t>Planowany termin rozpoczęcia naprawy: ..............................................................</w:t>
      </w:r>
    </w:p>
    <w:p>
      <w:r>
        <w:rPr>
          <w:rFonts w:ascii="Calibri" w:hAnsi="Calibri"/>
          <w:sz w:val="20"/>
        </w:rPr>
        <w:t>Planowany termin zakończenia naprawy: ..............................................................</w:t>
      </w:r>
    </w:p>
    <w:p>
      <w:r>
        <w:rPr>
          <w:rFonts w:ascii="Calibri" w:hAnsi="Calibri"/>
          <w:b/>
          <w:sz w:val="24"/>
        </w:rPr>
        <w:t>VII. WARUNKI UMOWY</w:t>
      </w:r>
    </w:p>
    <w:p>
      <w:r>
        <w:rPr>
          <w:rFonts w:ascii="Calibri" w:hAnsi="Calibri"/>
          <w:sz w:val="20"/>
        </w:rPr>
        <w:t>Klient zleca wykonanie powyższych prac i zobowiązuje się do ich zapłaty.</w:t>
      </w:r>
    </w:p>
    <w:p>
      <w:r>
        <w:rPr>
          <w:rFonts w:ascii="Calibri" w:hAnsi="Calibri"/>
          <w:sz w:val="20"/>
        </w:rPr>
        <w:t>Warsztat zobowiązuje się do wykonania naprawy z należytą starannością.</w:t>
      </w:r>
    </w:p>
    <w:p>
      <w:r>
        <w:rPr>
          <w:rFonts w:ascii="Calibri" w:hAnsi="Calibri"/>
          <w:sz w:val="20"/>
        </w:rPr>
        <w:t>Wszelkie dodatkowe koszty wymagają uprzedniej akceptacji klienta.</w:t>
      </w:r>
    </w:p>
    <w:p>
      <w:r>
        <w:rPr>
          <w:rFonts w:ascii="Calibri" w:hAnsi="Calibri"/>
          <w:b/>
          <w:sz w:val="24"/>
        </w:rPr>
        <w:t>VIII. PODPISY STRON</w:t>
      </w:r>
    </w:p>
    <w:p>
      <w:r>
        <w:rPr>
          <w:rFonts w:ascii="Calibri" w:hAnsi="Calibri"/>
          <w:sz w:val="20"/>
        </w:rPr>
        <w:t>Data: ..............................................................</w:t>
      </w:r>
    </w:p>
    <w:p>
      <w:r>
        <w:rPr>
          <w:rFonts w:ascii="Calibri" w:hAnsi="Calibri"/>
          <w:sz w:val="20"/>
        </w:rPr>
        <w:t>Podpis klienta: ..............................................................</w:t>
      </w:r>
    </w:p>
    <w:p>
      <w:r>
        <w:rPr>
          <w:rFonts w:ascii="Calibri" w:hAnsi="Calibri"/>
          <w:sz w:val="20"/>
        </w:rPr>
        <w:t>Podpis przedstawiciela warsztatu: 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