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sz w:val="28"/>
        </w:rPr>
        <w:t>PROTOKÓŁ ODBIORU NAPRAWIONEGO POJAZDU</w:t>
      </w:r>
    </w:p>
    <w:p>
      <w:r>
        <w:rPr>
          <w:rFonts w:ascii="Calibri" w:hAnsi="Calibri"/>
          <w:b/>
          <w:sz w:val="24"/>
        </w:rPr>
        <w:t>I. DANE WARSZTATU</w:t>
      </w:r>
    </w:p>
    <w:p>
      <w:r>
        <w:rPr>
          <w:rFonts w:ascii="Calibri" w:hAnsi="Calibri"/>
          <w:sz w:val="20"/>
        </w:rPr>
        <w:t>Nazwa warsztatu: ..............................................................</w:t>
      </w:r>
    </w:p>
    <w:p>
      <w:r>
        <w:rPr>
          <w:rFonts w:ascii="Calibri" w:hAnsi="Calibri"/>
          <w:sz w:val="20"/>
        </w:rPr>
        <w:t>Adres: ..............................................................................</w:t>
      </w:r>
    </w:p>
    <w:p>
      <w:r>
        <w:rPr>
          <w:rFonts w:ascii="Calibri" w:hAnsi="Calibri"/>
          <w:sz w:val="20"/>
        </w:rPr>
        <w:t>Telefon / e-mail: ..............................................................</w:t>
      </w:r>
    </w:p>
    <w:p>
      <w:r>
        <w:rPr>
          <w:rFonts w:ascii="Calibri" w:hAnsi="Calibri"/>
          <w:b/>
          <w:sz w:val="24"/>
        </w:rPr>
        <w:t>II. DANE KLIENTA</w:t>
      </w:r>
    </w:p>
    <w:p>
      <w:r>
        <w:rPr>
          <w:rFonts w:ascii="Calibri" w:hAnsi="Calibri"/>
          <w:sz w:val="20"/>
        </w:rPr>
        <w:t>Imię i nazwisko / Firma: ..............................................................</w:t>
      </w:r>
    </w:p>
    <w:p>
      <w:r>
        <w:rPr>
          <w:rFonts w:ascii="Calibri" w:hAnsi="Calibri"/>
          <w:sz w:val="20"/>
        </w:rPr>
        <w:t>Telefon kontaktowy: ..............................................................</w:t>
      </w:r>
    </w:p>
    <w:p>
      <w:r>
        <w:rPr>
          <w:rFonts w:ascii="Calibri" w:hAnsi="Calibri"/>
          <w:b/>
          <w:sz w:val="24"/>
        </w:rPr>
        <w:t>III. DANE POJAZDU</w:t>
      </w:r>
    </w:p>
    <w:p>
      <w:r>
        <w:rPr>
          <w:rFonts w:ascii="Calibri" w:hAnsi="Calibri"/>
          <w:sz w:val="20"/>
        </w:rPr>
        <w:t>Marka i model: ..............................................................</w:t>
      </w:r>
    </w:p>
    <w:p>
      <w:r>
        <w:rPr>
          <w:rFonts w:ascii="Calibri" w:hAnsi="Calibri"/>
          <w:sz w:val="20"/>
        </w:rPr>
        <w:t>Numer rejestracyjny: ..............................................................</w:t>
      </w:r>
    </w:p>
    <w:p>
      <w:r>
        <w:rPr>
          <w:rFonts w:ascii="Calibri" w:hAnsi="Calibri"/>
          <w:sz w:val="20"/>
        </w:rPr>
        <w:t>Numer VIN: ..............................................................</w:t>
      </w:r>
    </w:p>
    <w:p>
      <w:r>
        <w:rPr>
          <w:rFonts w:ascii="Calibri" w:hAnsi="Calibri"/>
          <w:b/>
          <w:sz w:val="24"/>
        </w:rPr>
        <w:t>IV. WYKONANE PRACE SERWISOWE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sz w:val="20"/>
        </w:rPr>
        <w:t>........................................................................................................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V. STAN POJAZDU PRZY ODBIORZE</w:t>
      </w:r>
    </w:p>
    <w:p>
      <w:r>
        <w:rPr>
          <w:rFonts w:ascii="Calibri" w:hAnsi="Calibri"/>
          <w:sz w:val="20"/>
        </w:rPr>
        <w:t>☐ brak zastrzeżeń    ☐ uwagi klienta (opisać poniżej)</w:t>
      </w:r>
    </w:p>
    <w:p>
      <w:r>
        <w:rPr>
          <w:rFonts w:ascii="Calibri" w:hAnsi="Calibri"/>
          <w:sz w:val="20"/>
        </w:rPr>
        <w:t>Uwagi: ........................................................................................................</w:t>
      </w:r>
    </w:p>
    <w:p>
      <w:r>
        <w:rPr>
          <w:rFonts w:ascii="Calibri" w:hAnsi="Calibri"/>
          <w:b/>
          <w:sz w:val="24"/>
        </w:rPr>
        <w:t>VI. OŚWIADCZENIE KLIENTA</w:t>
      </w:r>
    </w:p>
    <w:p>
      <w:r>
        <w:rPr>
          <w:rFonts w:ascii="Calibri" w:hAnsi="Calibri"/>
          <w:sz w:val="20"/>
        </w:rPr>
        <w:t>Klient potwierdza odbiór pojazdu po wykonanej naprawie.</w:t>
      </w:r>
    </w:p>
    <w:p>
      <w:r>
        <w:rPr>
          <w:rFonts w:ascii="Calibri" w:hAnsi="Calibri"/>
          <w:sz w:val="20"/>
        </w:rPr>
        <w:t>Klient oświadcza, że zapoznał się z zakresem wykonanych prac.</w:t>
      </w:r>
    </w:p>
    <w:p>
      <w:r>
        <w:rPr>
          <w:rFonts w:ascii="Calibri" w:hAnsi="Calibri"/>
          <w:sz w:val="20"/>
        </w:rPr>
        <w:t>Klient nie wnosi zastrzeżeń do wykonanej usługi.</w:t>
      </w:r>
    </w:p>
    <w:p>
      <w:r>
        <w:rPr>
          <w:rFonts w:ascii="Calibri" w:hAnsi="Calibri"/>
          <w:b/>
          <w:sz w:val="24"/>
        </w:rPr>
        <w:t>VII. PODPISY STRON</w:t>
      </w:r>
    </w:p>
    <w:p>
      <w:r>
        <w:rPr>
          <w:rFonts w:ascii="Calibri" w:hAnsi="Calibri"/>
          <w:sz w:val="20"/>
        </w:rPr>
        <w:t>Data odbioru pojazdu: ..............................................................</w:t>
      </w:r>
    </w:p>
    <w:p>
      <w:r>
        <w:rPr>
          <w:rFonts w:ascii="Calibri" w:hAnsi="Calibri"/>
          <w:sz w:val="20"/>
        </w:rPr>
        <w:t>Podpis klienta: ..............................................................</w:t>
      </w:r>
    </w:p>
    <w:p>
      <w:r>
        <w:rPr>
          <w:rFonts w:ascii="Calibri" w:hAnsi="Calibri"/>
          <w:sz w:val="20"/>
        </w:rPr>
        <w:t>Podpis przedstawiciela warsztatu: 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