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sz w:val="28"/>
        </w:rPr>
        <w:t>OŚWIADCZENIE O ZGODNOŚCI WYKONANYCH PRAC</w:t>
      </w:r>
    </w:p>
    <w:p>
      <w:r>
        <w:rPr>
          <w:rFonts w:ascii="Calibri" w:hAnsi="Calibri"/>
          <w:sz w:val="22"/>
        </w:rPr>
        <w:t>Ja, niżej podpisany/a, oświadczam, że prace serwisowe / naprawcze wykonane przy pojeździe zostały zrealizowane zgodnie ze zleceniem, z należytą starannością oraz w zakresie zaakceptowanym przeze mnie.</w:t>
      </w:r>
    </w:p>
    <w:p>
      <w:r>
        <w:rPr>
          <w:rFonts w:ascii="Calibri" w:hAnsi="Calibri"/>
          <w:sz w:val="22"/>
        </w:rPr>
        <w:t>DANE WARSZTATU</w:t>
      </w:r>
    </w:p>
    <w:p>
      <w:r>
        <w:rPr>
          <w:rFonts w:ascii="Calibri" w:hAnsi="Calibri"/>
          <w:sz w:val="22"/>
        </w:rPr>
        <w:t>Nazwa warsztatu: ..............................................................</w:t>
      </w:r>
    </w:p>
    <w:p>
      <w:r>
        <w:rPr>
          <w:rFonts w:ascii="Calibri" w:hAnsi="Calibri"/>
          <w:sz w:val="22"/>
        </w:rPr>
        <w:t>Adres: ..............................................................................</w:t>
      </w:r>
    </w:p>
    <w:p>
      <w:r>
        <w:rPr>
          <w:rFonts w:ascii="Calibri" w:hAnsi="Calibri"/>
          <w:sz w:val="22"/>
        </w:rPr>
        <w:t>DANE KLIENTA</w:t>
      </w:r>
    </w:p>
    <w:p>
      <w:r>
        <w:rPr>
          <w:rFonts w:ascii="Calibri" w:hAnsi="Calibri"/>
          <w:sz w:val="22"/>
        </w:rPr>
        <w:t>Imię i nazwisko / Firma: ..............................................................</w:t>
      </w:r>
    </w:p>
    <w:p>
      <w:r>
        <w:rPr>
          <w:rFonts w:ascii="Calibri" w:hAnsi="Calibri"/>
          <w:sz w:val="22"/>
        </w:rPr>
        <w:t>Telefon kontaktowy: ..............................................................</w:t>
      </w:r>
    </w:p>
    <w:p>
      <w:r>
        <w:rPr>
          <w:rFonts w:ascii="Calibri" w:hAnsi="Calibri"/>
          <w:sz w:val="22"/>
        </w:rPr>
        <w:t>DANE POJAZDU</w:t>
      </w:r>
    </w:p>
    <w:p>
      <w:r>
        <w:rPr>
          <w:rFonts w:ascii="Calibri" w:hAnsi="Calibri"/>
          <w:sz w:val="22"/>
        </w:rPr>
        <w:t>Marka i model: ..............................................................</w:t>
      </w:r>
    </w:p>
    <w:p>
      <w:r>
        <w:rPr>
          <w:rFonts w:ascii="Calibri" w:hAnsi="Calibri"/>
          <w:sz w:val="22"/>
        </w:rPr>
        <w:t>Numer rejestracyjny: ..........................   Numer VIN: ..........................</w:t>
      </w:r>
    </w:p>
    <w:p>
      <w:r>
        <w:rPr>
          <w:rFonts w:ascii="Calibri" w:hAnsi="Calibri"/>
          <w:sz w:val="22"/>
        </w:rPr>
        <w:t>Potwierdzam, że zakres wykonanych prac został mi przedstawiony i nie wnoszę zastrzeżeń co do ich jakości oraz zgodności z ustaleniami.</w:t>
      </w:r>
    </w:p>
    <w:p/>
    <w:p>
      <w:r>
        <w:rPr>
          <w:rFonts w:ascii="Calibri" w:hAnsi="Calibri"/>
          <w:sz w:val="22"/>
        </w:rPr>
        <w:t>Data: ..............................................................</w:t>
      </w:r>
    </w:p>
    <w:p>
      <w:r>
        <w:rPr>
          <w:rFonts w:ascii="Calibri" w:hAnsi="Calibri"/>
          <w:sz w:val="22"/>
        </w:rPr>
        <w:t>Podpis klienta: 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