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sz w:val="28"/>
        </w:rPr>
        <w:t>FORMULARZ ZGŁOSZENIA REKLAMACJI CZĘŚCI / USŁUGI</w:t>
      </w:r>
    </w:p>
    <w:p>
      <w:r>
        <w:rPr>
          <w:rFonts w:ascii="Calibri" w:hAnsi="Calibri"/>
          <w:b/>
          <w:sz w:val="24"/>
        </w:rPr>
        <w:t>I. DANE WARSZTATU / SPRZEDAWCY</w:t>
      </w:r>
    </w:p>
    <w:p>
      <w:r>
        <w:rPr>
          <w:rFonts w:ascii="Calibri" w:hAnsi="Calibri"/>
          <w:sz w:val="20"/>
        </w:rPr>
        <w:t>Nazwa: ..............................................................................</w:t>
      </w:r>
    </w:p>
    <w:p>
      <w:r>
        <w:rPr>
          <w:rFonts w:ascii="Calibri" w:hAnsi="Calibri"/>
          <w:sz w:val="20"/>
        </w:rPr>
        <w:t>Adres: ..............................................................................</w:t>
      </w:r>
    </w:p>
    <w:p>
      <w:r>
        <w:rPr>
          <w:rFonts w:ascii="Calibri" w:hAnsi="Calibri"/>
          <w:sz w:val="20"/>
        </w:rPr>
        <w:t>Telefon / e-mail: ..................................................................</w:t>
      </w:r>
    </w:p>
    <w:p>
      <w:r>
        <w:rPr>
          <w:rFonts w:ascii="Calibri" w:hAnsi="Calibri"/>
          <w:b/>
          <w:sz w:val="24"/>
        </w:rPr>
        <w:t>II. DANE KLIENTA</w:t>
      </w:r>
    </w:p>
    <w:p>
      <w:r>
        <w:rPr>
          <w:rFonts w:ascii="Calibri" w:hAnsi="Calibri"/>
          <w:sz w:val="20"/>
        </w:rPr>
        <w:t>Imię i nazwisko / Firma: ..............................................................</w:t>
      </w:r>
    </w:p>
    <w:p>
      <w:r>
        <w:rPr>
          <w:rFonts w:ascii="Calibri" w:hAnsi="Calibri"/>
          <w:sz w:val="20"/>
        </w:rPr>
        <w:t>Adres: ..............................................................................</w:t>
      </w:r>
    </w:p>
    <w:p>
      <w:r>
        <w:rPr>
          <w:rFonts w:ascii="Calibri" w:hAnsi="Calibri"/>
          <w:sz w:val="20"/>
        </w:rPr>
        <w:t>Telefon kontaktowy / e-mail: ........................................................</w:t>
      </w:r>
    </w:p>
    <w:p>
      <w:r>
        <w:rPr>
          <w:rFonts w:ascii="Calibri" w:hAnsi="Calibri"/>
          <w:b/>
          <w:sz w:val="24"/>
        </w:rPr>
        <w:t>III. DANE POJAZDU (JEŚLI DOTYCZY)</w:t>
      </w:r>
    </w:p>
    <w:p>
      <w:r>
        <w:rPr>
          <w:rFonts w:ascii="Calibri" w:hAnsi="Calibri"/>
          <w:sz w:val="20"/>
        </w:rPr>
        <w:t>Marka i model: ..............................................................</w:t>
      </w:r>
    </w:p>
    <w:p>
      <w:r>
        <w:rPr>
          <w:rFonts w:ascii="Calibri" w:hAnsi="Calibri"/>
          <w:sz w:val="20"/>
        </w:rPr>
        <w:t>Numer rejestracyjny: ..............................................................</w:t>
      </w:r>
    </w:p>
    <w:p>
      <w:r>
        <w:rPr>
          <w:rFonts w:ascii="Calibri" w:hAnsi="Calibri"/>
          <w:sz w:val="20"/>
        </w:rPr>
        <w:t>Numer VIN: ..............................................................</w:t>
      </w:r>
    </w:p>
    <w:p>
      <w:r>
        <w:rPr>
          <w:rFonts w:ascii="Calibri" w:hAnsi="Calibri"/>
          <w:b/>
          <w:sz w:val="24"/>
        </w:rPr>
        <w:t>IV. PRZEDMIOT REKLAMACJI</w:t>
      </w:r>
    </w:p>
    <w:p>
      <w:r>
        <w:rPr>
          <w:rFonts w:ascii="Calibri" w:hAnsi="Calibri"/>
          <w:sz w:val="20"/>
        </w:rPr>
        <w:t>☐ część samochodowa</w:t>
      </w:r>
    </w:p>
    <w:p>
      <w:r>
        <w:rPr>
          <w:rFonts w:ascii="Calibri" w:hAnsi="Calibri"/>
          <w:sz w:val="20"/>
        </w:rPr>
        <w:t>☐ usługa warsztatowa</w:t>
      </w:r>
    </w:p>
    <w:p>
      <w:r>
        <w:rPr>
          <w:rFonts w:ascii="Calibri" w:hAnsi="Calibri"/>
          <w:sz w:val="20"/>
        </w:rPr>
        <w:t>Nazwa części / usługi: ........................................................................</w:t>
      </w:r>
    </w:p>
    <w:p>
      <w:r>
        <w:rPr>
          <w:rFonts w:ascii="Calibri" w:hAnsi="Calibri"/>
          <w:b/>
          <w:sz w:val="24"/>
        </w:rPr>
        <w:t>V. OPIS ZGŁASZANEJ REKLAMACJI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VI. DATA ZAKUPU / WYKONANIA USŁUGI</w:t>
      </w:r>
    </w:p>
    <w:p>
      <w:r>
        <w:rPr>
          <w:rFonts w:ascii="Calibri" w:hAnsi="Calibri"/>
          <w:sz w:val="20"/>
        </w:rPr>
        <w:t>Data: ..............................................................</w:t>
      </w:r>
    </w:p>
    <w:p>
      <w:r>
        <w:rPr>
          <w:rFonts w:ascii="Calibri" w:hAnsi="Calibri"/>
          <w:sz w:val="20"/>
        </w:rPr>
        <w:t>Numer faktury / paragonu: ..............................................................</w:t>
      </w:r>
    </w:p>
    <w:p>
      <w:r>
        <w:rPr>
          <w:rFonts w:ascii="Calibri" w:hAnsi="Calibri"/>
          <w:b/>
          <w:sz w:val="24"/>
        </w:rPr>
        <w:t>VII. ŻĄDANIE KLIENTA</w:t>
      </w:r>
    </w:p>
    <w:p>
      <w:r>
        <w:rPr>
          <w:rFonts w:ascii="Calibri" w:hAnsi="Calibri"/>
          <w:sz w:val="20"/>
        </w:rPr>
        <w:t>☐ naprawa</w:t>
      </w:r>
    </w:p>
    <w:p>
      <w:r>
        <w:rPr>
          <w:rFonts w:ascii="Calibri" w:hAnsi="Calibri"/>
          <w:sz w:val="20"/>
        </w:rPr>
        <w:t>☐ wymiana</w:t>
      </w:r>
    </w:p>
    <w:p>
      <w:r>
        <w:rPr>
          <w:rFonts w:ascii="Calibri" w:hAnsi="Calibri"/>
          <w:sz w:val="20"/>
        </w:rPr>
        <w:t>☐ zwrot kosztów</w:t>
      </w:r>
    </w:p>
    <w:p>
      <w:r>
        <w:rPr>
          <w:rFonts w:ascii="Calibri" w:hAnsi="Calibri"/>
          <w:sz w:val="20"/>
        </w:rPr>
        <w:t>☐ inne: ..............................................................</w:t>
      </w:r>
    </w:p>
    <w:p>
      <w:r>
        <w:rPr>
          <w:rFonts w:ascii="Calibri" w:hAnsi="Calibri"/>
          <w:b/>
          <w:sz w:val="24"/>
        </w:rPr>
        <w:t>VIII. OŚWIADCZENIE KLIENTA</w:t>
      </w:r>
    </w:p>
    <w:p>
      <w:r>
        <w:rPr>
          <w:rFonts w:ascii="Calibri" w:hAnsi="Calibri"/>
          <w:sz w:val="20"/>
        </w:rPr>
        <w:t>Oświadczam, że podane informacje są zgodne z prawdą.</w:t>
      </w:r>
    </w:p>
    <w:p>
      <w:r>
        <w:rPr>
          <w:rFonts w:ascii="Calibri" w:hAnsi="Calibri"/>
          <w:sz w:val="20"/>
        </w:rPr>
        <w:t>Wyrażam zgodę na przetwarzanie danych osobowych w celu rozpatrzenia reklamacji.</w:t>
      </w:r>
    </w:p>
    <w:p>
      <w:r>
        <w:rPr>
          <w:rFonts w:ascii="Calibri" w:hAnsi="Calibri"/>
          <w:b/>
          <w:sz w:val="24"/>
        </w:rPr>
        <w:t>IX. PODPISY</w:t>
      </w:r>
    </w:p>
    <w:p>
      <w:r>
        <w:rPr>
          <w:rFonts w:ascii="Calibri" w:hAnsi="Calibri"/>
          <w:sz w:val="20"/>
        </w:rPr>
        <w:t>Data zgłoszenia reklamacji: ..............................................................</w:t>
      </w:r>
    </w:p>
    <w:p>
      <w:r>
        <w:rPr>
          <w:rFonts w:ascii="Calibri" w:hAnsi="Calibri"/>
          <w:sz w:val="20"/>
        </w:rPr>
        <w:t>Podpis klienta: ..............................................................</w:t>
      </w:r>
    </w:p>
    <w:p>
      <w:r>
        <w:rPr>
          <w:rFonts w:ascii="Calibri" w:hAnsi="Calibri"/>
          <w:sz w:val="20"/>
        </w:rPr>
        <w:t>Podpis przyjmującego reklamację: 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