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AKCEPTACJA KOSZTÓW NAPRAWY POJAZDU</w:t>
      </w:r>
    </w:p>
    <w:p>
      <w:r>
        <w:rPr>
          <w:rFonts w:ascii="Calibri" w:hAnsi="Calibri"/>
          <w:b/>
          <w:sz w:val="24"/>
        </w:rPr>
        <w:t>DANE WARSZTATU</w:t>
      </w:r>
    </w:p>
    <w:p>
      <w:r>
        <w:rPr>
          <w:rFonts w:ascii="Calibri" w:hAnsi="Calibri"/>
          <w:sz w:val="22"/>
        </w:rPr>
        <w:t>Nazwa warsztatu: ..............................................................................</w:t>
      </w:r>
    </w:p>
    <w:p>
      <w:r>
        <w:rPr>
          <w:rFonts w:ascii="Calibri" w:hAnsi="Calibri"/>
          <w:sz w:val="22"/>
        </w:rPr>
        <w:t>Adres: ..................................................................................................</w:t>
      </w:r>
    </w:p>
    <w:p>
      <w:r>
        <w:rPr>
          <w:rFonts w:ascii="Calibri" w:hAnsi="Calibri"/>
          <w:sz w:val="22"/>
        </w:rPr>
        <w:t>Telefon / e-mail: 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DANE KLIENTA</w:t>
      </w:r>
    </w:p>
    <w:p>
      <w:r>
        <w:rPr>
          <w:rFonts w:ascii="Calibri" w:hAnsi="Calibri"/>
          <w:sz w:val="22"/>
        </w:rPr>
        <w:t>Imię i nazwisko / Firma: ........................................................................</w:t>
      </w:r>
    </w:p>
    <w:p>
      <w:r>
        <w:rPr>
          <w:rFonts w:ascii="Calibri" w:hAnsi="Calibri"/>
          <w:sz w:val="22"/>
        </w:rPr>
        <w:t>Telefon kontaktowy: 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DANE POJAZDU</w:t>
      </w:r>
    </w:p>
    <w:p>
      <w:r>
        <w:rPr>
          <w:rFonts w:ascii="Calibri" w:hAnsi="Calibri"/>
          <w:sz w:val="22"/>
        </w:rPr>
        <w:t>Marka i model: ...................................................................................</w:t>
      </w:r>
    </w:p>
    <w:p>
      <w:r>
        <w:rPr>
          <w:rFonts w:ascii="Calibri" w:hAnsi="Calibri"/>
          <w:sz w:val="22"/>
        </w:rPr>
        <w:t>Numer rejestracyjny: ....................................   Numer VIN: ....................................</w:t>
      </w:r>
    </w:p>
    <w:p>
      <w:r>
        <w:rPr>
          <w:rFonts w:ascii="Calibri" w:hAnsi="Calibri"/>
          <w:b/>
          <w:sz w:val="24"/>
        </w:rPr>
        <w:t>ZAKRES NAPRAWY</w:t>
      </w:r>
    </w:p>
    <w:p>
      <w:r>
        <w:rPr>
          <w:rFonts w:ascii="Calibri" w:hAnsi="Calibri"/>
          <w:sz w:val="22"/>
        </w:rPr>
        <w:t>........................................................................................................</w:t>
      </w:r>
    </w:p>
    <w:p>
      <w:r>
        <w:rPr>
          <w:rFonts w:ascii="Calibri" w:hAnsi="Calibri"/>
          <w:sz w:val="22"/>
        </w:rPr>
        <w:t>........................................................................................................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KOSZTORYS NAPRAWY (ORIENTACYJNY)</w:t>
      </w:r>
    </w:p>
    <w:p>
      <w:r>
        <w:rPr>
          <w:rFonts w:ascii="Calibri" w:hAnsi="Calibri"/>
          <w:sz w:val="22"/>
        </w:rPr>
        <w:t>Robocizna: ........................................ PLN</w:t>
      </w:r>
    </w:p>
    <w:p>
      <w:r>
        <w:rPr>
          <w:rFonts w:ascii="Calibri" w:hAnsi="Calibri"/>
          <w:sz w:val="22"/>
        </w:rPr>
        <w:t>Części: ........................................ PLN</w:t>
      </w:r>
    </w:p>
    <w:p>
      <w:r>
        <w:rPr>
          <w:rFonts w:ascii="Calibri" w:hAnsi="Calibri"/>
          <w:sz w:val="22"/>
        </w:rPr>
        <w:t>Inne koszty: ........................................ PLN</w:t>
      </w:r>
    </w:p>
    <w:p>
      <w:r>
        <w:rPr>
          <w:rFonts w:ascii="Calibri" w:hAnsi="Calibri"/>
          <w:sz w:val="22"/>
        </w:rPr>
        <w:t>Łączny koszt brutto: ........................................ PLN</w:t>
      </w:r>
    </w:p>
    <w:p>
      <w:r>
        <w:rPr>
          <w:rFonts w:ascii="Calibri" w:hAnsi="Calibri"/>
          <w:b/>
          <w:sz w:val="24"/>
        </w:rPr>
        <w:t>OŚWIADCZENIE KLIENTA</w:t>
      </w:r>
    </w:p>
    <w:p>
      <w:r>
        <w:rPr>
          <w:rFonts w:ascii="Calibri" w:hAnsi="Calibri"/>
          <w:sz w:val="22"/>
        </w:rPr>
        <w:t>Oświadczam, że zapoznałem/am się z zakresem planowanych prac oraz kosztorysem naprawy.</w:t>
      </w:r>
    </w:p>
    <w:p>
      <w:r>
        <w:rPr>
          <w:rFonts w:ascii="Calibri" w:hAnsi="Calibri"/>
          <w:sz w:val="22"/>
        </w:rPr>
        <w:t>Akceptuję powyższe koszty i wyrażam zgodę na wykonanie naprawy.</w:t>
      </w:r>
    </w:p>
    <w:p>
      <w:r>
        <w:rPr>
          <w:rFonts w:ascii="Calibri" w:hAnsi="Calibri"/>
          <w:sz w:val="22"/>
        </w:rPr>
        <w:t>Zostałem/am poinformowany/a, że ewentualne dodatkowe koszty wymagają mojej odrębnej zgody.</w:t>
      </w:r>
    </w:p>
    <w:p>
      <w:r>
        <w:rPr>
          <w:rFonts w:ascii="Calibri" w:hAnsi="Calibri"/>
          <w:b/>
          <w:sz w:val="24"/>
        </w:rPr>
        <w:t>PODPISY</w:t>
      </w:r>
    </w:p>
    <w:p>
      <w:r>
        <w:rPr>
          <w:rFonts w:ascii="Calibri" w:hAnsi="Calibri"/>
          <w:sz w:val="22"/>
        </w:rPr>
        <w:t>Data: ..............................................................</w:t>
      </w:r>
    </w:p>
    <w:p>
      <w:r>
        <w:rPr>
          <w:rFonts w:ascii="Calibri" w:hAnsi="Calibri"/>
          <w:sz w:val="22"/>
        </w:rPr>
        <w:t>Podpis klienta: ..............................................................</w:t>
      </w:r>
    </w:p>
    <w:p>
      <w:r>
        <w:rPr>
          <w:rFonts w:ascii="Calibri" w:hAnsi="Calibri"/>
          <w:sz w:val="22"/>
        </w:rPr>
        <w:t>Podpis przedstawiciela warsztatu: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